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9B" w:rsidRPr="006702B0" w:rsidRDefault="00E73F9B" w:rsidP="00E73F9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6702B0">
        <w:rPr>
          <w:sz w:val="28"/>
          <w:szCs w:val="28"/>
        </w:rPr>
        <w:t>КРАСНОЯРСКИЙ КРАЙ</w:t>
      </w:r>
    </w:p>
    <w:p w:rsidR="00E73F9B" w:rsidRPr="006702B0" w:rsidRDefault="00E73F9B" w:rsidP="00E73F9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6702B0">
        <w:rPr>
          <w:sz w:val="28"/>
          <w:szCs w:val="28"/>
        </w:rPr>
        <w:t>БЕРЕЗОВСКИЙ РАЙОН</w:t>
      </w:r>
    </w:p>
    <w:p w:rsidR="00E73F9B" w:rsidRPr="006702B0" w:rsidRDefault="00E73F9B" w:rsidP="00E73F9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6702B0">
        <w:rPr>
          <w:sz w:val="28"/>
          <w:szCs w:val="28"/>
        </w:rPr>
        <w:t>ВОЗНЕСЕНСКИЙ СЕЛЬСКИЙ СОВЕТ ДЕПУТАТОВ</w:t>
      </w:r>
    </w:p>
    <w:p w:rsidR="00E73F9B" w:rsidRPr="006702B0" w:rsidRDefault="00E73F9B" w:rsidP="00E73F9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73F9B" w:rsidRDefault="00E73F9B" w:rsidP="00E73F9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6702B0">
        <w:rPr>
          <w:b/>
          <w:sz w:val="28"/>
          <w:szCs w:val="28"/>
        </w:rPr>
        <w:t>РЕШЕНИЕ</w:t>
      </w:r>
    </w:p>
    <w:p w:rsidR="000D3A3C" w:rsidRDefault="000D3A3C" w:rsidP="00E73F9B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E73F9B" w:rsidRDefault="00E73F9B" w:rsidP="00E73F9B">
      <w:pPr>
        <w:pStyle w:val="a4"/>
        <w:spacing w:before="0" w:beforeAutospacing="0" w:after="0" w:afterAutospacing="0"/>
        <w:rPr>
          <w:sz w:val="28"/>
          <w:szCs w:val="28"/>
        </w:rPr>
      </w:pPr>
      <w:r w:rsidRPr="006702B0">
        <w:rPr>
          <w:sz w:val="28"/>
          <w:szCs w:val="28"/>
        </w:rPr>
        <w:t>«</w:t>
      </w:r>
      <w:r w:rsidR="00EE7540">
        <w:rPr>
          <w:sz w:val="28"/>
          <w:szCs w:val="28"/>
        </w:rPr>
        <w:t>14</w:t>
      </w:r>
      <w:r w:rsidRPr="006702B0">
        <w:rPr>
          <w:sz w:val="28"/>
          <w:szCs w:val="28"/>
        </w:rPr>
        <w:t>»</w:t>
      </w:r>
      <w:r w:rsidR="00EE7540">
        <w:rPr>
          <w:sz w:val="28"/>
          <w:szCs w:val="28"/>
        </w:rPr>
        <w:t xml:space="preserve"> марта</w:t>
      </w:r>
      <w:r w:rsidRPr="006702B0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6702B0">
        <w:rPr>
          <w:sz w:val="28"/>
          <w:szCs w:val="28"/>
        </w:rPr>
        <w:t xml:space="preserve">г. </w:t>
      </w:r>
      <w:r w:rsidRPr="006702B0">
        <w:rPr>
          <w:sz w:val="28"/>
          <w:szCs w:val="28"/>
        </w:rPr>
        <w:tab/>
        <w:t xml:space="preserve">     с</w:t>
      </w:r>
      <w:proofErr w:type="gramStart"/>
      <w:r w:rsidRPr="006702B0">
        <w:rPr>
          <w:sz w:val="28"/>
          <w:szCs w:val="28"/>
        </w:rPr>
        <w:t>.В</w:t>
      </w:r>
      <w:proofErr w:type="gramEnd"/>
      <w:r w:rsidRPr="006702B0">
        <w:rPr>
          <w:sz w:val="28"/>
          <w:szCs w:val="28"/>
        </w:rPr>
        <w:t xml:space="preserve">ознесенка                                           № </w:t>
      </w:r>
      <w:r w:rsidR="00EE7540">
        <w:rPr>
          <w:sz w:val="28"/>
          <w:szCs w:val="28"/>
        </w:rPr>
        <w:t>8</w:t>
      </w:r>
    </w:p>
    <w:p w:rsidR="00373A5D" w:rsidRPr="00373A5D" w:rsidRDefault="00373A5D" w:rsidP="00E73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A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373A5D" w:rsidRPr="00373A5D" w:rsidRDefault="00373A5D" w:rsidP="00E73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A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Правил передачи подарков, полученных лицами, замещающими муниципальные должности или должности муниципальной службы в муниципальном образовании </w:t>
      </w:r>
      <w:r w:rsidR="000A06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Вознесенский</w:t>
      </w:r>
      <w:r w:rsidRPr="00373A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 в связи с протокольными мероприятиями, служебными командировками и другими официальными мероприятиями</w:t>
      </w:r>
    </w:p>
    <w:p w:rsidR="00373A5D" w:rsidRPr="00373A5D" w:rsidRDefault="00373A5D" w:rsidP="00E73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06AF" w:rsidRPr="00B806AF" w:rsidRDefault="00373A5D" w:rsidP="00B806AF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73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r w:rsidRPr="00373A5D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B806AF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history="1">
        <w:r w:rsidRPr="00B806AF">
          <w:rPr>
            <w:rFonts w:ascii="Times New Roman" w:eastAsia="Times New Roman" w:hAnsi="Times New Roman" w:cs="Times New Roman"/>
            <w:sz w:val="28"/>
            <w:szCs w:val="28"/>
          </w:rPr>
          <w:t>от 02 марта 2007 № 25-ФЗ</w:t>
        </w:r>
      </w:hyperlink>
      <w:r w:rsidRPr="00B806A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3A5D">
        <w:rPr>
          <w:rFonts w:ascii="Times New Roman" w:eastAsia="Times New Roman" w:hAnsi="Times New Roman" w:cs="Times New Roman"/>
          <w:sz w:val="28"/>
          <w:szCs w:val="28"/>
        </w:rPr>
        <w:t>«О муниципальной службе в Российской Федерации», Федеральным законом</w:t>
      </w:r>
      <w:r w:rsidRPr="00B806AF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history="1">
        <w:r w:rsidRPr="00B806AF">
          <w:rPr>
            <w:rFonts w:ascii="Times New Roman" w:eastAsia="Times New Roman" w:hAnsi="Times New Roman" w:cs="Times New Roman"/>
            <w:sz w:val="28"/>
            <w:szCs w:val="28"/>
          </w:rPr>
          <w:t>от 25 декабря 2008 № 273-ФЗ</w:t>
        </w:r>
      </w:hyperlink>
      <w:r w:rsidRPr="00B806A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3A5D">
        <w:rPr>
          <w:rFonts w:ascii="Times New Roman" w:eastAsia="Times New Roman" w:hAnsi="Times New Roman" w:cs="Times New Roman"/>
          <w:sz w:val="28"/>
          <w:szCs w:val="28"/>
        </w:rPr>
        <w:t>«О противодействии коррупции»,</w:t>
      </w:r>
      <w:r w:rsidRPr="00B806AF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history="1">
        <w:r w:rsidRPr="00B806AF">
          <w:rPr>
            <w:rFonts w:ascii="Times New Roman" w:eastAsia="Times New Roman" w:hAnsi="Times New Roman" w:cs="Times New Roman"/>
            <w:sz w:val="28"/>
            <w:szCs w:val="28"/>
          </w:rPr>
          <w:t>Гражданским кодексом Российской Федерации</w:t>
        </w:r>
      </w:hyperlink>
      <w:r w:rsidRPr="00373A5D">
        <w:rPr>
          <w:rFonts w:ascii="Times New Roman" w:eastAsia="Times New Roman" w:hAnsi="Times New Roman" w:cs="Times New Roman"/>
          <w:sz w:val="28"/>
          <w:szCs w:val="28"/>
        </w:rPr>
        <w:t>, Федеральным законом</w:t>
      </w:r>
      <w:r w:rsidRPr="00B806AF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history="1">
        <w:r w:rsidRPr="00B806AF">
          <w:rPr>
            <w:rFonts w:ascii="Times New Roman" w:eastAsia="Times New Roman" w:hAnsi="Times New Roman" w:cs="Times New Roman"/>
            <w:sz w:val="28"/>
            <w:szCs w:val="28"/>
          </w:rPr>
          <w:t>от 06 октября 2003 № 131-ФЗ</w:t>
        </w:r>
      </w:hyperlink>
      <w:r w:rsidRPr="00B806A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3A5D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B806AF" w:rsidRPr="00B806AF">
        <w:rPr>
          <w:rFonts w:ascii="Times New Roman" w:hAnsi="Times New Roman" w:cs="Times New Roman"/>
          <w:sz w:val="28"/>
          <w:szCs w:val="28"/>
        </w:rPr>
        <w:t xml:space="preserve"> Уставом Вознесенского сельсовета Березовского района Красноярского края, Вознесенский сельский Совет депутатов </w:t>
      </w:r>
      <w:r w:rsidR="00B806AF" w:rsidRPr="00B806AF">
        <w:rPr>
          <w:rFonts w:ascii="Times New Roman" w:hAnsi="Times New Roman" w:cs="Times New Roman"/>
          <w:b/>
          <w:sz w:val="28"/>
          <w:szCs w:val="28"/>
        </w:rPr>
        <w:t>РЕШИЛ:</w:t>
      </w:r>
      <w:r w:rsidR="00B806AF" w:rsidRPr="00B806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73A5D" w:rsidRPr="00373A5D" w:rsidRDefault="00373A5D" w:rsidP="00E73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3A5D" w:rsidRPr="00373A5D" w:rsidRDefault="00373A5D" w:rsidP="00E73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Правила передачи подарков, полученных лицами, замещающими муниципальные должности или должности муниципальной службы в муниципальном образовании </w:t>
      </w:r>
      <w:r w:rsidR="008A3D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Вознесенский</w:t>
      </w:r>
      <w:r w:rsidRPr="00373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сельсовет, в связи с протокольными мероприятиями, служебными командировками и другими официальными мероприятиями согласно приложению.</w:t>
      </w:r>
    </w:p>
    <w:p w:rsidR="00373A5D" w:rsidRPr="00373A5D" w:rsidRDefault="00373A5D" w:rsidP="00E73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373A5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73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</w:t>
      </w:r>
      <w:r w:rsidR="00110A3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10A3E" w:rsidRPr="008E2FD3">
        <w:rPr>
          <w:rFonts w:ascii="Times New Roman" w:hAnsi="Times New Roman" w:cs="Times New Roman"/>
          <w:sz w:val="28"/>
          <w:szCs w:val="28"/>
        </w:rPr>
        <w:t>остоянн</w:t>
      </w:r>
      <w:r w:rsidR="00110A3E">
        <w:rPr>
          <w:rFonts w:ascii="Times New Roman" w:hAnsi="Times New Roman" w:cs="Times New Roman"/>
          <w:sz w:val="28"/>
          <w:szCs w:val="28"/>
        </w:rPr>
        <w:t>ую</w:t>
      </w:r>
      <w:r w:rsidR="00110A3E" w:rsidRPr="008E2FD3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110A3E">
        <w:rPr>
          <w:rFonts w:ascii="Times New Roman" w:hAnsi="Times New Roman" w:cs="Times New Roman"/>
          <w:sz w:val="28"/>
          <w:szCs w:val="28"/>
        </w:rPr>
        <w:t>ю</w:t>
      </w:r>
      <w:r w:rsidR="00110A3E" w:rsidRPr="008E2FD3">
        <w:rPr>
          <w:rFonts w:ascii="Times New Roman" w:hAnsi="Times New Roman" w:cs="Times New Roman"/>
          <w:sz w:val="28"/>
          <w:szCs w:val="28"/>
        </w:rPr>
        <w:t xml:space="preserve"> по  бюджету, финансам и налоговой политики Вознесенского сельского Совета депутатов</w:t>
      </w:r>
      <w:r w:rsidR="00110A3E">
        <w:rPr>
          <w:rFonts w:ascii="Times New Roman" w:hAnsi="Times New Roman" w:cs="Times New Roman"/>
          <w:sz w:val="28"/>
          <w:szCs w:val="28"/>
        </w:rPr>
        <w:t>.</w:t>
      </w:r>
    </w:p>
    <w:p w:rsidR="00373A5D" w:rsidRDefault="00373A5D" w:rsidP="00E73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0A0626" w:rsidRPr="006702B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A0626" w:rsidRPr="00B5545F">
        <w:rPr>
          <w:rFonts w:ascii="Times New Roman" w:hAnsi="Times New Roman" w:cs="Times New Roman"/>
          <w:sz w:val="28"/>
          <w:szCs w:val="28"/>
        </w:rPr>
        <w:t>Решение вступает в силу со дня официального опубликования в муниципальной газете "Вестник Вознесенского  сельсовета". </w:t>
      </w:r>
    </w:p>
    <w:p w:rsidR="00200F48" w:rsidRDefault="00200F48" w:rsidP="00E73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0F48" w:rsidRDefault="00200F48" w:rsidP="00E73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00F48" w:rsidTr="00EE7540">
        <w:tc>
          <w:tcPr>
            <w:tcW w:w="4785" w:type="dxa"/>
          </w:tcPr>
          <w:p w:rsidR="00200F48" w:rsidRPr="00A3486F" w:rsidRDefault="00200F48" w:rsidP="00EE7540">
            <w:pPr>
              <w:rPr>
                <w:sz w:val="28"/>
                <w:szCs w:val="28"/>
              </w:rPr>
            </w:pPr>
            <w:r w:rsidRPr="00A3486F">
              <w:rPr>
                <w:sz w:val="28"/>
                <w:szCs w:val="28"/>
              </w:rPr>
              <w:t>Председатель Вознесенского сельского Совета депутатов</w:t>
            </w:r>
          </w:p>
          <w:p w:rsidR="00200F48" w:rsidRPr="00A3486F" w:rsidRDefault="00200F48" w:rsidP="00EE7540">
            <w:pPr>
              <w:rPr>
                <w:sz w:val="28"/>
                <w:szCs w:val="28"/>
              </w:rPr>
            </w:pPr>
            <w:r w:rsidRPr="00A3486F">
              <w:rPr>
                <w:sz w:val="28"/>
                <w:szCs w:val="28"/>
              </w:rPr>
              <w:t xml:space="preserve">В.К. </w:t>
            </w:r>
            <w:proofErr w:type="spellStart"/>
            <w:r w:rsidRPr="00A3486F">
              <w:rPr>
                <w:sz w:val="28"/>
                <w:szCs w:val="28"/>
              </w:rPr>
              <w:t>Тубольцев</w:t>
            </w:r>
            <w:proofErr w:type="spellEnd"/>
          </w:p>
          <w:p w:rsidR="00200F48" w:rsidRDefault="00200F48" w:rsidP="00EE7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4786" w:type="dxa"/>
          </w:tcPr>
          <w:p w:rsidR="00200F48" w:rsidRPr="009569DE" w:rsidRDefault="00200F48" w:rsidP="00EE7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Pr="00A3486F">
              <w:rPr>
                <w:sz w:val="28"/>
                <w:szCs w:val="28"/>
              </w:rPr>
              <w:t xml:space="preserve">                                              </w:t>
            </w:r>
            <w:r w:rsidRPr="009569DE">
              <w:rPr>
                <w:sz w:val="28"/>
                <w:szCs w:val="28"/>
              </w:rPr>
              <w:t>Вознесенского сельсовета                                                                                                О.В. Жаринова</w:t>
            </w:r>
          </w:p>
          <w:p w:rsidR="00200F48" w:rsidRDefault="00200F48" w:rsidP="00EE7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200F48" w:rsidRDefault="00200F48" w:rsidP="00EE7540">
            <w:pPr>
              <w:rPr>
                <w:sz w:val="28"/>
                <w:szCs w:val="28"/>
              </w:rPr>
            </w:pPr>
          </w:p>
        </w:tc>
      </w:tr>
    </w:tbl>
    <w:p w:rsidR="00200F48" w:rsidRPr="00373A5D" w:rsidRDefault="00200F48" w:rsidP="00E73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3A5D" w:rsidRPr="00373A5D" w:rsidRDefault="00373A5D" w:rsidP="00E73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571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5502"/>
        <w:gridCol w:w="201"/>
        <w:gridCol w:w="3776"/>
        <w:gridCol w:w="92"/>
      </w:tblGrid>
      <w:tr w:rsidR="00373A5D" w:rsidRPr="00373A5D" w:rsidTr="00200F48">
        <w:trPr>
          <w:trHeight w:val="765"/>
        </w:trPr>
        <w:tc>
          <w:tcPr>
            <w:tcW w:w="57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73A5D" w:rsidRPr="00373A5D" w:rsidRDefault="00373A5D" w:rsidP="00E7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A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7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A5D" w:rsidRPr="00373A5D" w:rsidRDefault="00373A5D" w:rsidP="00E7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A5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EE7540" w:rsidRDefault="00373A5D" w:rsidP="00EE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A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  <w:r w:rsidR="00E73F9B">
              <w:rPr>
                <w:rFonts w:ascii="Times New Roman" w:eastAsia="Times New Roman" w:hAnsi="Times New Roman" w:cs="Times New Roman"/>
                <w:sz w:val="28"/>
                <w:szCs w:val="28"/>
              </w:rPr>
              <w:t>Вознесенского</w:t>
            </w:r>
            <w:r w:rsidRPr="00373A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Совета </w:t>
            </w:r>
          </w:p>
          <w:p w:rsidR="00373A5D" w:rsidRPr="00373A5D" w:rsidRDefault="00373A5D" w:rsidP="00EE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A5D"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  <w:r w:rsidR="00EE754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E73F9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EE75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марта</w:t>
            </w:r>
            <w:r w:rsidRPr="00373A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="00E73F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Pr="00373A5D">
              <w:rPr>
                <w:rFonts w:ascii="Times New Roman" w:eastAsia="Times New Roman" w:hAnsi="Times New Roman" w:cs="Times New Roman"/>
                <w:sz w:val="28"/>
                <w:szCs w:val="28"/>
              </w:rPr>
              <w:t>г №</w:t>
            </w:r>
            <w:r w:rsidR="00E73F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E754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373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3A5D" w:rsidRPr="00373A5D" w:rsidRDefault="00373A5D" w:rsidP="00E7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73A5D" w:rsidRPr="00373A5D" w:rsidTr="00200F48"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3A5D" w:rsidRPr="00373A5D" w:rsidRDefault="00373A5D" w:rsidP="00E7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3A5D" w:rsidRPr="00373A5D" w:rsidRDefault="00373A5D" w:rsidP="00E7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3A5D" w:rsidRPr="00373A5D" w:rsidRDefault="00373A5D" w:rsidP="00E7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3A5D" w:rsidRPr="00373A5D" w:rsidRDefault="00373A5D" w:rsidP="00E7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73A5D" w:rsidRPr="00373A5D" w:rsidRDefault="00373A5D" w:rsidP="00E73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56FE" w:rsidRPr="006556FE" w:rsidRDefault="006556FE" w:rsidP="006556F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0E4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</w:p>
    <w:p w:rsidR="006556FE" w:rsidRPr="006556FE" w:rsidRDefault="006556FE" w:rsidP="006556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6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передачи подарков, полученных лицами, замещающими муниципальные должности или должности муниципальной службы в муниципальном образовании</w:t>
      </w:r>
      <w:r w:rsidRPr="00260E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Вознесенский сельсовет, </w:t>
      </w:r>
      <w:r w:rsidRPr="006556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</w:t>
      </w:r>
    </w:p>
    <w:p w:rsidR="006556FE" w:rsidRPr="006556FE" w:rsidRDefault="006556FE" w:rsidP="006556F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bookmark11"/>
      <w:r w:rsidRPr="006556FE">
        <w:rPr>
          <w:rFonts w:ascii="Times New Roman" w:eastAsia="Times New Roman" w:hAnsi="Times New Roman" w:cs="Times New Roman"/>
          <w:color w:val="A75E2E"/>
          <w:sz w:val="28"/>
          <w:szCs w:val="28"/>
        </w:rPr>
        <w:t> </w:t>
      </w:r>
      <w:bookmarkEnd w:id="0"/>
    </w:p>
    <w:p w:rsidR="006556FE" w:rsidRPr="006556FE" w:rsidRDefault="006556FE" w:rsidP="006556FE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I.     Общие положения</w:t>
      </w:r>
    </w:p>
    <w:p w:rsidR="006556FE" w:rsidRPr="006556FE" w:rsidRDefault="006556FE" w:rsidP="006556F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56FE" w:rsidRPr="006556FE" w:rsidRDefault="006556FE" w:rsidP="00655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1.  </w:t>
      </w:r>
      <w:proofErr w:type="gramStart"/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Настоящие Правила в соответствии со статьей 575 Гражданского кодекса Российской Федерации, пунктом 7 части 3 статьи 12.1 Федерального закона от 25 декабря 2008 года № 273-ФЗ «О противодействии коррупции», пунктом 5 части 1 статьи 14 Федерального закона от 03 марта 2007 года№25-ФЗ «О муниципальной службе в Российской Федерации» устанавливают порядок передачи (приема, оценки, учета и хранения) подарков, полученных лицами, замещающими</w:t>
      </w:r>
      <w:proofErr w:type="gramEnd"/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муниципальные должности или должности муниципальной службы в муниципальном образовании </w:t>
      </w:r>
      <w:r w:rsidR="00260E42" w:rsidRPr="00260E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Вознесенск</w:t>
      </w: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ий сельсовет, от юридических и физических лиц в связи с протокольными мероприятиями, служебными командировками и другими официальными мероприятиями (далее - подарок).</w:t>
      </w:r>
    </w:p>
    <w:p w:rsidR="006556FE" w:rsidRPr="006556FE" w:rsidRDefault="006556FE" w:rsidP="00043E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настоящих Правил под должностями муниципальной службы муниципального образования </w:t>
      </w:r>
      <w:r w:rsidR="00260E42" w:rsidRPr="00260E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Вознесенск</w:t>
      </w: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ий сельсовет понимаются должности, установленные муниципальными правовыми актами в соответствии с Законом Красноярского края от 27.12.2005 № 17-4354 «О реестре должностей муниципальной службы».</w:t>
      </w:r>
    </w:p>
    <w:p w:rsidR="006556FE" w:rsidRPr="006556FE" w:rsidRDefault="006556FE" w:rsidP="00655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2.   Подарок стоимостью свыше трех тысяч рублей согласно части второй статьи 575 Гражданского кодекса Российской Федерации признается собственностью муниципального образования </w:t>
      </w:r>
      <w:r w:rsidR="00260E42" w:rsidRPr="00260E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Вознесенск</w:t>
      </w: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ий сельсовет и подлежит передаче в соответствующий муниципальный орган.</w:t>
      </w:r>
    </w:p>
    <w:p w:rsidR="006556FE" w:rsidRPr="006556FE" w:rsidRDefault="006556FE" w:rsidP="00655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      Для определения стоимости подарков, полученных лицами, замещающими, муниципальные должности или должности муниципальной службы муниципального образования </w:t>
      </w:r>
      <w:r w:rsidR="00260E42" w:rsidRPr="00260E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Вознесенск</w:t>
      </w: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ий сельсовет в связи с протокольными мероприятиями, служебными командировками и другими официальными мероприятиями, в муниципальных органах создаются комиссии (далее - комиссии).</w:t>
      </w:r>
    </w:p>
    <w:p w:rsidR="006556FE" w:rsidRPr="006556FE" w:rsidRDefault="006556FE" w:rsidP="00655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56FE" w:rsidRPr="006556FE" w:rsidRDefault="006556FE" w:rsidP="006556FE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8"/>
      <w:r w:rsidRPr="006556FE">
        <w:rPr>
          <w:rFonts w:ascii="Times New Roman" w:eastAsia="Times New Roman" w:hAnsi="Times New Roman" w:cs="Times New Roman"/>
          <w:sz w:val="28"/>
          <w:szCs w:val="28"/>
        </w:rPr>
        <w:lastRenderedPageBreak/>
        <w:t>II.   Порядок уведомления о получении подарка и передачи подарка на хранение</w:t>
      </w:r>
      <w:bookmarkEnd w:id="1"/>
    </w:p>
    <w:p w:rsidR="006556FE" w:rsidRPr="006556FE" w:rsidRDefault="006556FE" w:rsidP="006556F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56FE" w:rsidRPr="006556FE" w:rsidRDefault="006556FE" w:rsidP="00655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Лица, замещающие муниципальные должности или должности муниципальной службы в муниципальном образовании </w:t>
      </w:r>
      <w:r w:rsidR="00260E42" w:rsidRPr="00260E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Вознесенск</w:t>
      </w: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ий сельсовет Березовского района Красноярского края, получившие подарок, обращаются с уведомлением по форме согласно Приложению № 1 к настоящим Правилам о получении подарка и о рассмотрении вопроса о его передаче в муниципальную собственность в комиссию органа местного самоуправления, в котором указанное лицо замещает должность, в течение 3 рабочих дней</w:t>
      </w:r>
      <w:r w:rsidR="00260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момента получения подарка.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6556FE" w:rsidRPr="006556FE" w:rsidRDefault="006556FE" w:rsidP="00344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6556FE" w:rsidRPr="006556FE" w:rsidRDefault="006556FE" w:rsidP="00344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</w:t>
      </w:r>
    </w:p>
    <w:p w:rsidR="006556FE" w:rsidRPr="006556FE" w:rsidRDefault="006556FE" w:rsidP="006556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260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В уведомлении указываются известные данные о дарителе, вид подарка и прилагаются документы, подтверждающие стоимость подарка (если таковые имеются).</w:t>
      </w:r>
    </w:p>
    <w:p w:rsidR="006556FE" w:rsidRPr="006556FE" w:rsidRDefault="006556FE" w:rsidP="00745A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Уведомления подлежат обязательной регистрации в журнале регистрации уведомлений о получении подарков в связи с протокольными мероприятиями, служебными командировками и другими официальными мероприятиями по форме согласно Приложению № 2 к настоящим Правилам, который должен быть пронумерован, прошнурован и скреплен печатью органа местного самоуправления </w:t>
      </w:r>
      <w:r w:rsidR="00260E42" w:rsidRPr="00260E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Вознесенск</w:t>
      </w: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ого сельсовета.</w:t>
      </w:r>
    </w:p>
    <w:p w:rsidR="006556FE" w:rsidRPr="006556FE" w:rsidRDefault="006556FE" w:rsidP="006556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260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Подарки до подтверждения или определения их стоимости передаются лицами, замещающими муниципальные должности или должности муниципальной службы в </w:t>
      </w:r>
      <w:r w:rsidR="00260E42" w:rsidRPr="00260E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Вознесенск</w:t>
      </w: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ом сельсовете, в муниципальный орган, в котором лицо, получившее подарок, замещает соответствующую должность, по акту приема-передачи по форме согласно Приложению № 3 к настоящим Правилам не позднее 5 рабочих дней со дня регистрации уведомления в соответствующем журнале регистрации.</w:t>
      </w:r>
      <w:proofErr w:type="gramEnd"/>
    </w:p>
    <w:p w:rsidR="006556FE" w:rsidRPr="006556FE" w:rsidRDefault="006556FE" w:rsidP="006556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260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В акте указываются данные дарителя, вид подарка и прилагаются документы, подтверждающие стоимость подарка (при их наличии).</w:t>
      </w:r>
    </w:p>
    <w:p w:rsidR="006556FE" w:rsidRPr="006556FE" w:rsidRDefault="006556FE" w:rsidP="006556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260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Акты приема-передачи подарков регистрируются в Книге учета актов приема-передачи подарков по форме согласно Приложению № 4 к настоящим Правилам по мере поступления.</w:t>
      </w:r>
    </w:p>
    <w:p w:rsidR="006556FE" w:rsidRPr="006556FE" w:rsidRDefault="006556FE" w:rsidP="006556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260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Книга учета актов приема-передачи подарков должна быть пронумерована, прошнурована и скреплена печатью органа местного самоуправления </w:t>
      </w:r>
      <w:r w:rsidR="00260E42" w:rsidRPr="00260E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Вознесенск</w:t>
      </w: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ого сельсовета.</w:t>
      </w:r>
    </w:p>
    <w:p w:rsidR="006556FE" w:rsidRPr="006556FE" w:rsidRDefault="006556FE" w:rsidP="006556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</w:t>
      </w:r>
      <w:r w:rsidR="00260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обеспечения сохранности подарка до решения вопроса о его стоимости он передается в подразделение (или должностному лицу), определенное руководителем соответствующего муниципального органа. Временное хранение должно обеспечивать сохранность подарка.</w:t>
      </w:r>
    </w:p>
    <w:p w:rsidR="006556FE" w:rsidRPr="006556FE" w:rsidRDefault="006556FE" w:rsidP="00655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56FE" w:rsidRPr="006556FE" w:rsidRDefault="006556FE" w:rsidP="006556FE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bookmark9"/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6556FE">
        <w:rPr>
          <w:rFonts w:ascii="Times New Roman" w:eastAsia="Times New Roman" w:hAnsi="Times New Roman" w:cs="Times New Roman"/>
          <w:sz w:val="28"/>
          <w:szCs w:val="28"/>
        </w:rPr>
        <w:t>II. </w:t>
      </w:r>
      <w:r w:rsidRPr="00043E7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56FE">
        <w:rPr>
          <w:rFonts w:ascii="Times New Roman" w:eastAsia="Times New Roman" w:hAnsi="Times New Roman" w:cs="Times New Roman"/>
          <w:sz w:val="28"/>
          <w:szCs w:val="28"/>
        </w:rPr>
        <w:t>Работа комиссии по определению стоимости подарков.</w:t>
      </w:r>
      <w:bookmarkEnd w:id="2"/>
    </w:p>
    <w:p w:rsidR="006556FE" w:rsidRPr="006556FE" w:rsidRDefault="006556FE" w:rsidP="006556F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56FE" w:rsidRDefault="00707479" w:rsidP="00655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Состав комиссии утверждает руководитель соответствующего органа местного самоуправления (муниципального органа).</w:t>
      </w:r>
    </w:p>
    <w:p w:rsidR="00707479" w:rsidRDefault="00707479" w:rsidP="00655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707479" w:rsidRDefault="00707479" w:rsidP="00655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07479" w:rsidRDefault="00707479" w:rsidP="00655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получения подарка лицом, входящим в состав комиссии, указанное лицо не принимает участия в заседании комиссии.</w:t>
      </w:r>
    </w:p>
    <w:p w:rsidR="00707479" w:rsidRDefault="00707479" w:rsidP="00655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Заседания комиссии проводятся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превышающий 10 рабочих дней со дня подачи уведомления.</w:t>
      </w:r>
    </w:p>
    <w:p w:rsidR="00707479" w:rsidRDefault="00707479" w:rsidP="00655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Заседания комиссии считается правомочными, если на них присутствует не менее половины членов.</w:t>
      </w:r>
    </w:p>
    <w:p w:rsidR="00707479" w:rsidRDefault="00707479" w:rsidP="00655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Решение комиссии оформляется протоколом заседания комиссии, который подписывается всеми присутствующими на заседании членами комиссии.</w:t>
      </w:r>
    </w:p>
    <w:p w:rsidR="00707479" w:rsidRPr="006556FE" w:rsidRDefault="00707479" w:rsidP="00655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решения комиссии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семи календарных дней со дня его принятия направляются лицу, замещающему муниципальную должность, муниципальному служащему, направившему уведомление.</w:t>
      </w:r>
    </w:p>
    <w:p w:rsidR="006556FE" w:rsidRPr="006556FE" w:rsidRDefault="006556FE" w:rsidP="00655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56FE" w:rsidRPr="006556FE" w:rsidRDefault="006556FE" w:rsidP="00655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IV.   Порядок определения стоимости подарка.</w:t>
      </w:r>
    </w:p>
    <w:p w:rsidR="006556FE" w:rsidRPr="006556FE" w:rsidRDefault="006556FE" w:rsidP="00655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56FE" w:rsidRPr="006556FE" w:rsidRDefault="006556FE" w:rsidP="00655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стоимости подарка для реализации (выкупа),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6556FE" w:rsidRPr="006556FE" w:rsidRDefault="006556FE" w:rsidP="00655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56FE" w:rsidRPr="006556FE" w:rsidRDefault="006556FE" w:rsidP="00655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V.   Заключительные положения.</w:t>
      </w:r>
    </w:p>
    <w:p w:rsidR="006556FE" w:rsidRPr="006556FE" w:rsidRDefault="006556FE" w:rsidP="00655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56FE" w:rsidRPr="006556FE" w:rsidRDefault="006556FE" w:rsidP="00655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Подарки, стоимость которых подтверждена протоколом комиссии и не превышает установленную федеральным законодательством сумму, возвращаются получившему их лицу по акту возврата подарка по форме согласно</w:t>
      </w:r>
      <w:r w:rsidR="00941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Приложению № 5</w:t>
      </w:r>
      <w:r w:rsidR="007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настоящим Правилам, в течени</w:t>
      </w:r>
      <w:proofErr w:type="gramStart"/>
      <w:r w:rsidR="00745AD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745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пяти рабочих дней со дня принятия решения руководителем соответствующего органа местного самоуправления (муниципального органа)</w:t>
      </w:r>
      <w:r w:rsidR="009411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56FE" w:rsidRPr="006556FE" w:rsidRDefault="006556FE" w:rsidP="00655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8. </w:t>
      </w: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Подарки,       стоимость которых подтверждена протоколом комиссии и превышает установленную федеральным законодательством сумму, признаются собственностью муниципального образования </w:t>
      </w:r>
      <w:r w:rsidR="00DE2A7E" w:rsidRPr="00260E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Вознесенск</w:t>
      </w: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ий сельсовет в порядке, установленном действующим законодательством.</w:t>
      </w:r>
    </w:p>
    <w:p w:rsidR="006556FE" w:rsidRPr="006556FE" w:rsidRDefault="006556FE" w:rsidP="00655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6FE">
        <w:rPr>
          <w:rFonts w:ascii="Times New Roman" w:eastAsia="Times New Roman" w:hAnsi="Times New Roman" w:cs="Times New Roman"/>
          <w:color w:val="000000"/>
          <w:sz w:val="28"/>
          <w:szCs w:val="28"/>
        </w:rPr>
        <w:t>9.       Лицо, замещавшее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Федерации.</w:t>
      </w:r>
    </w:p>
    <w:p w:rsidR="006556FE" w:rsidRPr="006556FE" w:rsidRDefault="006556FE" w:rsidP="006556F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6556F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556FE" w:rsidRDefault="006556FE" w:rsidP="006556FE">
      <w:pPr>
        <w:shd w:val="clear" w:color="auto" w:fill="FFFFFF"/>
        <w:spacing w:after="251" w:line="281" w:lineRule="atLeast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</w:p>
    <w:p w:rsidR="006556FE" w:rsidRDefault="006556FE" w:rsidP="006556FE">
      <w:pPr>
        <w:shd w:val="clear" w:color="auto" w:fill="FFFFFF"/>
        <w:spacing w:after="251" w:line="281" w:lineRule="atLeast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</w:p>
    <w:p w:rsidR="006556FE" w:rsidRDefault="006556FE" w:rsidP="006556FE">
      <w:pPr>
        <w:shd w:val="clear" w:color="auto" w:fill="FFFFFF"/>
        <w:spacing w:after="251" w:line="281" w:lineRule="atLeast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</w:p>
    <w:p w:rsidR="00DE2A7E" w:rsidRDefault="00DE2A7E" w:rsidP="006556FE">
      <w:pPr>
        <w:shd w:val="clear" w:color="auto" w:fill="FFFFFF"/>
        <w:spacing w:after="251" w:line="281" w:lineRule="atLeast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</w:p>
    <w:p w:rsidR="003C34C2" w:rsidRDefault="003C34C2" w:rsidP="006556FE">
      <w:pPr>
        <w:shd w:val="clear" w:color="auto" w:fill="FFFFFF"/>
        <w:spacing w:after="251" w:line="281" w:lineRule="atLeast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</w:p>
    <w:p w:rsidR="003C34C2" w:rsidRDefault="003C34C2" w:rsidP="006556FE">
      <w:pPr>
        <w:shd w:val="clear" w:color="auto" w:fill="FFFFFF"/>
        <w:spacing w:after="251" w:line="281" w:lineRule="atLeast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</w:p>
    <w:p w:rsidR="003C34C2" w:rsidRDefault="003C34C2" w:rsidP="006556FE">
      <w:pPr>
        <w:shd w:val="clear" w:color="auto" w:fill="FFFFFF"/>
        <w:spacing w:after="251" w:line="281" w:lineRule="atLeast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</w:p>
    <w:p w:rsidR="003C34C2" w:rsidRDefault="003C34C2" w:rsidP="006556FE">
      <w:pPr>
        <w:shd w:val="clear" w:color="auto" w:fill="FFFFFF"/>
        <w:spacing w:after="251" w:line="281" w:lineRule="atLeast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</w:p>
    <w:p w:rsidR="003C34C2" w:rsidRDefault="003C34C2" w:rsidP="006556FE">
      <w:pPr>
        <w:shd w:val="clear" w:color="auto" w:fill="FFFFFF"/>
        <w:spacing w:after="251" w:line="281" w:lineRule="atLeast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</w:p>
    <w:p w:rsidR="003C34C2" w:rsidRDefault="003C34C2" w:rsidP="006556FE">
      <w:pPr>
        <w:shd w:val="clear" w:color="auto" w:fill="FFFFFF"/>
        <w:spacing w:after="251" w:line="281" w:lineRule="atLeast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</w:p>
    <w:p w:rsidR="003C34C2" w:rsidRDefault="003C34C2" w:rsidP="006556FE">
      <w:pPr>
        <w:shd w:val="clear" w:color="auto" w:fill="FFFFFF"/>
        <w:spacing w:after="251" w:line="281" w:lineRule="atLeast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</w:p>
    <w:p w:rsidR="003C34C2" w:rsidRDefault="003C34C2" w:rsidP="006556FE">
      <w:pPr>
        <w:shd w:val="clear" w:color="auto" w:fill="FFFFFF"/>
        <w:spacing w:after="251" w:line="281" w:lineRule="atLeast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</w:p>
    <w:p w:rsidR="003C34C2" w:rsidRDefault="003C34C2" w:rsidP="006556FE">
      <w:pPr>
        <w:shd w:val="clear" w:color="auto" w:fill="FFFFFF"/>
        <w:spacing w:after="251" w:line="281" w:lineRule="atLeast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</w:p>
    <w:p w:rsidR="003C34C2" w:rsidRDefault="003C34C2" w:rsidP="006556FE">
      <w:pPr>
        <w:shd w:val="clear" w:color="auto" w:fill="FFFFFF"/>
        <w:spacing w:after="251" w:line="281" w:lineRule="atLeast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</w:p>
    <w:p w:rsidR="003C34C2" w:rsidRDefault="003C34C2" w:rsidP="006556FE">
      <w:pPr>
        <w:shd w:val="clear" w:color="auto" w:fill="FFFFFF"/>
        <w:spacing w:after="251" w:line="281" w:lineRule="atLeast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</w:p>
    <w:p w:rsidR="003C34C2" w:rsidRDefault="003C34C2" w:rsidP="006556FE">
      <w:pPr>
        <w:shd w:val="clear" w:color="auto" w:fill="FFFFFF"/>
        <w:spacing w:after="251" w:line="281" w:lineRule="atLeast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</w:p>
    <w:p w:rsidR="003C34C2" w:rsidRDefault="003C34C2" w:rsidP="006556FE">
      <w:pPr>
        <w:shd w:val="clear" w:color="auto" w:fill="FFFFFF"/>
        <w:spacing w:after="251" w:line="281" w:lineRule="atLeast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</w:p>
    <w:p w:rsidR="003C34C2" w:rsidRDefault="003C34C2" w:rsidP="006556FE">
      <w:pPr>
        <w:shd w:val="clear" w:color="auto" w:fill="FFFFFF"/>
        <w:spacing w:after="251" w:line="281" w:lineRule="atLeast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</w:p>
    <w:p w:rsidR="003C34C2" w:rsidRDefault="003C34C2" w:rsidP="006556FE">
      <w:pPr>
        <w:shd w:val="clear" w:color="auto" w:fill="FFFFFF"/>
        <w:spacing w:after="251" w:line="281" w:lineRule="atLeast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</w:p>
    <w:p w:rsidR="003C34C2" w:rsidRDefault="003C34C2" w:rsidP="006556FE">
      <w:pPr>
        <w:shd w:val="clear" w:color="auto" w:fill="FFFFFF"/>
        <w:spacing w:after="251" w:line="281" w:lineRule="atLeast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</w:p>
    <w:p w:rsidR="006556FE" w:rsidRPr="006556FE" w:rsidRDefault="006556FE" w:rsidP="006556FE">
      <w:pPr>
        <w:shd w:val="clear" w:color="auto" w:fill="FFFFFF"/>
        <w:spacing w:after="251" w:line="28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6556FE" w:rsidRPr="006556FE" w:rsidRDefault="006556FE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к Правилам передачи подарков,</w:t>
      </w:r>
    </w:p>
    <w:p w:rsidR="006556FE" w:rsidRPr="006556FE" w:rsidRDefault="006556FE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полученных</w:t>
      </w:r>
      <w:proofErr w:type="gramEnd"/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лицами, замещающими муниципальные</w:t>
      </w:r>
    </w:p>
    <w:p w:rsidR="006556FE" w:rsidRPr="006556FE" w:rsidRDefault="006556FE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должности или должности муниципальной службы</w:t>
      </w:r>
    </w:p>
    <w:p w:rsidR="006556FE" w:rsidRPr="006556FE" w:rsidRDefault="006556FE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в муниципальном образовании</w:t>
      </w:r>
      <w:r w:rsidRPr="00DE2A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E2A7E" w:rsidRPr="00DE2A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Вознесенски</w:t>
      </w:r>
      <w:r w:rsidRPr="00DE2A7E">
        <w:rPr>
          <w:rFonts w:ascii="Times New Roman" w:eastAsia="Times New Roman" w:hAnsi="Times New Roman" w:cs="Times New Roman"/>
          <w:color w:val="000000"/>
          <w:sz w:val="24"/>
          <w:szCs w:val="24"/>
        </w:rPr>
        <w:t>й сельсовет,</w:t>
      </w:r>
    </w:p>
    <w:p w:rsidR="006556FE" w:rsidRPr="006556FE" w:rsidRDefault="006556FE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протокольными мероприятиями,</w:t>
      </w:r>
    </w:p>
    <w:p w:rsidR="006556FE" w:rsidRPr="006556FE" w:rsidRDefault="006556FE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служебными командировками и другими</w:t>
      </w:r>
    </w:p>
    <w:p w:rsidR="006556FE" w:rsidRPr="006556FE" w:rsidRDefault="006556FE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официальными мероприятиями</w:t>
      </w:r>
    </w:p>
    <w:p w:rsidR="007F686D" w:rsidRDefault="007F686D" w:rsidP="006556FE">
      <w:pPr>
        <w:shd w:val="clear" w:color="auto" w:fill="FFFFFF"/>
        <w:spacing w:after="251" w:line="28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hd w:val="clear" w:color="auto" w:fill="FFFFFF"/>
        <w:spacing w:after="251" w:line="28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56FE" w:rsidRPr="006556FE" w:rsidRDefault="006556FE" w:rsidP="006556FE">
      <w:pPr>
        <w:shd w:val="clear" w:color="auto" w:fill="FFFFFF"/>
        <w:spacing w:after="251" w:line="28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556FE" w:rsidRPr="006556FE" w:rsidRDefault="006556FE" w:rsidP="007F68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Уведомление о получении подарка</w:t>
      </w:r>
    </w:p>
    <w:p w:rsidR="006556FE" w:rsidRPr="006556FE" w:rsidRDefault="006556FE" w:rsidP="007F68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556FE" w:rsidRPr="006556FE" w:rsidRDefault="006556FE" w:rsidP="007F68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</w:t>
      </w:r>
      <w:r w:rsidRPr="007F68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</w:p>
    <w:p w:rsidR="006556FE" w:rsidRPr="006556FE" w:rsidRDefault="006556FE" w:rsidP="007F68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</w:t>
      </w:r>
      <w:r w:rsidRPr="007F68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уполномоченного</w:t>
      </w:r>
      <w:proofErr w:type="gramEnd"/>
    </w:p>
    <w:p w:rsidR="006556FE" w:rsidRPr="006556FE" w:rsidRDefault="006556FE" w:rsidP="007F68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</w:t>
      </w:r>
      <w:r w:rsidRPr="007F68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</w:p>
    <w:p w:rsidR="006556FE" w:rsidRPr="006556FE" w:rsidRDefault="006556FE" w:rsidP="007F68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</w:t>
      </w:r>
      <w:r w:rsidRPr="007F68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структурного подразделения</w:t>
      </w:r>
    </w:p>
    <w:p w:rsidR="006556FE" w:rsidRPr="006556FE" w:rsidRDefault="006556FE" w:rsidP="007F68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</w:t>
      </w:r>
      <w:r w:rsidRPr="007F68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</w:p>
    <w:p w:rsidR="006556FE" w:rsidRPr="006556FE" w:rsidRDefault="006556FE" w:rsidP="007F68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</w:t>
      </w:r>
      <w:r w:rsidRPr="007F68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государственного (муниципального) органа, фонда</w:t>
      </w:r>
    </w:p>
    <w:p w:rsidR="006556FE" w:rsidRPr="006556FE" w:rsidRDefault="006556FE" w:rsidP="007F68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</w:t>
      </w:r>
      <w:r w:rsidRPr="007F68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</w:p>
    <w:p w:rsidR="006556FE" w:rsidRPr="006556FE" w:rsidRDefault="006556FE" w:rsidP="007F68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</w:t>
      </w:r>
      <w:r w:rsidRPr="007F68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или иной организации (уполномоченной организации)</w:t>
      </w:r>
    </w:p>
    <w:p w:rsidR="006556FE" w:rsidRPr="006556FE" w:rsidRDefault="006556FE" w:rsidP="007F68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</w:t>
      </w:r>
      <w:r w:rsidRPr="007F68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______________________________________________</w:t>
      </w:r>
    </w:p>
    <w:p w:rsidR="006556FE" w:rsidRPr="006556FE" w:rsidRDefault="006556FE" w:rsidP="007F68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</w:t>
      </w:r>
      <w:r w:rsidRPr="007F68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</w:p>
    <w:p w:rsidR="006556FE" w:rsidRPr="006556FE" w:rsidRDefault="006556FE" w:rsidP="007F68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</w:t>
      </w:r>
      <w:r w:rsidRPr="007F68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(ф.и.о., занимаемая должность)</w:t>
      </w:r>
    </w:p>
    <w:p w:rsidR="006556FE" w:rsidRPr="006556FE" w:rsidRDefault="006556FE" w:rsidP="007F6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B17AB" w:rsidRDefault="00FB17AB" w:rsidP="00FB17AB">
      <w:pPr>
        <w:pStyle w:val="headertext"/>
        <w:spacing w:before="0" w:beforeAutospacing="0" w:after="0" w:afterAutospacing="0"/>
        <w:jc w:val="center"/>
      </w:pPr>
      <w:r>
        <w:t xml:space="preserve">Уведомление о получении подарка от "____"__________20__г. 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96"/>
        <w:gridCol w:w="496"/>
        <w:gridCol w:w="396"/>
        <w:gridCol w:w="453"/>
        <w:gridCol w:w="63"/>
        <w:gridCol w:w="447"/>
        <w:gridCol w:w="189"/>
        <w:gridCol w:w="261"/>
        <w:gridCol w:w="554"/>
        <w:gridCol w:w="109"/>
        <w:gridCol w:w="247"/>
        <w:gridCol w:w="306"/>
        <w:gridCol w:w="306"/>
        <w:gridCol w:w="586"/>
        <w:gridCol w:w="97"/>
        <w:gridCol w:w="623"/>
        <w:gridCol w:w="460"/>
        <w:gridCol w:w="327"/>
        <w:gridCol w:w="396"/>
        <w:gridCol w:w="388"/>
        <w:gridCol w:w="189"/>
        <w:gridCol w:w="207"/>
        <w:gridCol w:w="388"/>
        <w:gridCol w:w="449"/>
        <w:gridCol w:w="538"/>
        <w:gridCol w:w="327"/>
        <w:gridCol w:w="457"/>
      </w:tblGrid>
      <w:tr w:rsidR="00FB17AB" w:rsidTr="00FB17AB">
        <w:tc>
          <w:tcPr>
            <w:tcW w:w="1804" w:type="dxa"/>
            <w:gridSpan w:val="5"/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91" w:type="dxa"/>
            <w:gridSpan w:val="17"/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B17AB" w:rsidTr="00FB17AB">
        <w:tc>
          <w:tcPr>
            <w:tcW w:w="336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pStyle w:val="formattext"/>
              <w:spacing w:before="0" w:beforeAutospacing="0" w:after="0" w:afterAutospacing="0"/>
            </w:pPr>
            <w:r>
              <w:t xml:space="preserve">     Извещаю о получении </w:t>
            </w:r>
          </w:p>
        </w:tc>
        <w:tc>
          <w:tcPr>
            <w:tcW w:w="6291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B17AB" w:rsidTr="00FB17AB">
        <w:tc>
          <w:tcPr>
            <w:tcW w:w="336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91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pStyle w:val="formattext"/>
              <w:spacing w:before="0" w:beforeAutospacing="0" w:after="0" w:afterAutospacing="0"/>
              <w:jc w:val="center"/>
            </w:pPr>
            <w:r>
              <w:t>(дата получения)</w:t>
            </w:r>
          </w:p>
        </w:tc>
      </w:tr>
      <w:tr w:rsidR="00FB17AB" w:rsidTr="00FB17AB">
        <w:tc>
          <w:tcPr>
            <w:tcW w:w="180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pStyle w:val="formattext"/>
              <w:spacing w:before="0" w:beforeAutospacing="0" w:after="0" w:afterAutospacing="0"/>
            </w:pPr>
            <w:r>
              <w:t>подарк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 xml:space="preserve">) на </w:t>
            </w:r>
          </w:p>
        </w:tc>
        <w:tc>
          <w:tcPr>
            <w:tcW w:w="7851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B17AB" w:rsidTr="00FB17AB">
        <w:tc>
          <w:tcPr>
            <w:tcW w:w="965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pStyle w:val="formattext"/>
              <w:spacing w:before="0" w:beforeAutospacing="0" w:after="0" w:afterAutospacing="0"/>
              <w:jc w:val="center"/>
            </w:pPr>
            <w:r>
              <w:t>(наименование протокольного мероприятия, служебной командировки, другого официального мероприятия, место и дата проведения)</w:t>
            </w:r>
          </w:p>
        </w:tc>
      </w:tr>
      <w:tr w:rsidR="00FB17AB" w:rsidTr="00FB17AB">
        <w:tc>
          <w:tcPr>
            <w:tcW w:w="2440" w:type="dxa"/>
            <w:gridSpan w:val="7"/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66" w:type="dxa"/>
            <w:gridSpan w:val="8"/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6"/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6"/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B17AB" w:rsidTr="00FB17AB">
        <w:tc>
          <w:tcPr>
            <w:tcW w:w="24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pStyle w:val="formattext"/>
              <w:spacing w:before="0" w:beforeAutospacing="0" w:after="0" w:afterAutospacing="0"/>
              <w:jc w:val="center"/>
            </w:pPr>
            <w:r>
              <w:t xml:space="preserve">Наименование подарка </w:t>
            </w:r>
          </w:p>
        </w:tc>
        <w:tc>
          <w:tcPr>
            <w:tcW w:w="24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pStyle w:val="formattext"/>
              <w:spacing w:before="0" w:beforeAutospacing="0" w:after="0" w:afterAutospacing="0"/>
              <w:jc w:val="center"/>
            </w:pPr>
            <w:r>
              <w:t xml:space="preserve">Характеристика подарка, его описание </w:t>
            </w:r>
          </w:p>
        </w:tc>
        <w:tc>
          <w:tcPr>
            <w:tcW w:w="2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pStyle w:val="formattext"/>
              <w:spacing w:before="0" w:beforeAutospacing="0" w:after="0" w:afterAutospacing="0"/>
              <w:jc w:val="center"/>
            </w:pPr>
            <w:r>
              <w:t xml:space="preserve">Количество предметов </w:t>
            </w:r>
          </w:p>
        </w:tc>
        <w:tc>
          <w:tcPr>
            <w:tcW w:w="23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pStyle w:val="formattext"/>
              <w:spacing w:before="0" w:beforeAutospacing="0" w:after="0" w:afterAutospacing="0"/>
              <w:jc w:val="center"/>
            </w:pPr>
            <w:r>
              <w:t>Стоимость в рублях*</w:t>
            </w:r>
          </w:p>
        </w:tc>
      </w:tr>
      <w:tr w:rsidR="00FB17AB" w:rsidTr="00FB17AB">
        <w:tc>
          <w:tcPr>
            <w:tcW w:w="244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pStyle w:val="formattext"/>
              <w:spacing w:before="0" w:beforeAutospacing="0" w:after="0" w:afterAutospacing="0"/>
            </w:pPr>
            <w:r>
              <w:t>1.</w:t>
            </w:r>
          </w:p>
        </w:tc>
        <w:tc>
          <w:tcPr>
            <w:tcW w:w="2466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B17AB" w:rsidTr="00FB17AB">
        <w:tc>
          <w:tcPr>
            <w:tcW w:w="24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pStyle w:val="formattext"/>
              <w:spacing w:before="0" w:beforeAutospacing="0" w:after="0" w:afterAutospacing="0"/>
            </w:pPr>
            <w:r>
              <w:t>2.</w:t>
            </w:r>
          </w:p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B17AB" w:rsidTr="00FB17AB">
        <w:tc>
          <w:tcPr>
            <w:tcW w:w="24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pStyle w:val="formattext"/>
              <w:spacing w:before="0" w:beforeAutospacing="0" w:after="0" w:afterAutospacing="0"/>
            </w:pPr>
            <w:r>
              <w:t>3.</w:t>
            </w:r>
          </w:p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B17AB" w:rsidTr="00FB17AB">
        <w:tc>
          <w:tcPr>
            <w:tcW w:w="24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pStyle w:val="formattext"/>
              <w:spacing w:before="0" w:beforeAutospacing="0" w:after="0" w:afterAutospacing="0"/>
            </w:pPr>
            <w:r>
              <w:t xml:space="preserve">Итого </w:t>
            </w:r>
          </w:p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B17AB" w:rsidTr="00FB17AB">
        <w:tc>
          <w:tcPr>
            <w:tcW w:w="17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pStyle w:val="formattext"/>
              <w:spacing w:before="0" w:beforeAutospacing="0" w:after="0" w:afterAutospacing="0"/>
            </w:pPr>
            <w:r>
              <w:t xml:space="preserve">Приложение: </w:t>
            </w:r>
          </w:p>
        </w:tc>
        <w:tc>
          <w:tcPr>
            <w:tcW w:w="3788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pStyle w:val="formattext"/>
              <w:spacing w:before="0" w:beforeAutospacing="0" w:after="0" w:afterAutospacing="0"/>
            </w:pPr>
            <w:r>
              <w:t xml:space="preserve">на </w:t>
            </w:r>
          </w:p>
        </w:tc>
        <w:tc>
          <w:tcPr>
            <w:tcW w:w="156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pStyle w:val="formattext"/>
              <w:spacing w:before="0" w:beforeAutospacing="0" w:after="0" w:afterAutospacing="0"/>
            </w:pPr>
            <w:proofErr w:type="gramStart"/>
            <w:r>
              <w:t>листах</w:t>
            </w:r>
            <w:proofErr w:type="gramEnd"/>
            <w:r>
              <w:t>.</w:t>
            </w:r>
          </w:p>
        </w:tc>
      </w:tr>
      <w:tr w:rsidR="00FB17AB" w:rsidTr="00FB17AB">
        <w:tc>
          <w:tcPr>
            <w:tcW w:w="17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8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pStyle w:val="formattext"/>
              <w:spacing w:before="0" w:beforeAutospacing="0" w:after="0" w:afterAutospacing="0"/>
              <w:jc w:val="center"/>
            </w:pPr>
            <w:r>
              <w:t>(наименование документа)</w:t>
            </w:r>
          </w:p>
        </w:tc>
        <w:tc>
          <w:tcPr>
            <w:tcW w:w="412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B17AB" w:rsidTr="00FB17AB">
        <w:tc>
          <w:tcPr>
            <w:tcW w:w="22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pStyle w:val="formattext"/>
              <w:spacing w:before="0" w:beforeAutospacing="0" w:after="0" w:afterAutospacing="0"/>
            </w:pPr>
            <w:r>
              <w:lastRenderedPageBreak/>
              <w:t xml:space="preserve">Лицо, представившее 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pStyle w:val="formattext"/>
              <w:spacing w:before="0" w:beforeAutospacing="0" w:after="0" w:afterAutospacing="0"/>
            </w:pPr>
            <w:r>
              <w:t>"</w:t>
            </w:r>
          </w:p>
        </w:tc>
        <w:tc>
          <w:tcPr>
            <w:tcW w:w="38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pStyle w:val="formattext"/>
              <w:spacing w:before="0" w:beforeAutospacing="0" w:after="0" w:afterAutospacing="0"/>
            </w:pPr>
            <w:r>
              <w:t>"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pStyle w:val="formattext"/>
              <w:spacing w:before="0" w:beforeAutospacing="0" w:after="0" w:afterAutospacing="0"/>
            </w:pPr>
            <w:r>
              <w:t xml:space="preserve">20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pStyle w:val="formattext"/>
              <w:spacing w:before="0" w:beforeAutospacing="0" w:after="0" w:afterAutospacing="0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FB17AB" w:rsidTr="00FB17AB">
        <w:tc>
          <w:tcPr>
            <w:tcW w:w="22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pStyle w:val="formattext"/>
              <w:spacing w:before="0" w:beforeAutospacing="0" w:after="0" w:afterAutospacing="0"/>
            </w:pPr>
            <w:r>
              <w:t xml:space="preserve">уведомление 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pStyle w:val="formattext"/>
              <w:spacing w:before="0" w:beforeAutospacing="0" w:after="0" w:afterAutospacing="0"/>
              <w:jc w:val="center"/>
            </w:pPr>
            <w:r>
              <w:t>(подпись)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pStyle w:val="formattext"/>
              <w:spacing w:before="0" w:beforeAutospacing="0" w:after="0" w:afterAutospacing="0"/>
              <w:jc w:val="center"/>
            </w:pPr>
            <w:r>
              <w:t>(расшифровка подписи)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B17AB" w:rsidTr="00FB17AB">
        <w:tc>
          <w:tcPr>
            <w:tcW w:w="22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B17AB" w:rsidTr="00FB17AB">
        <w:tc>
          <w:tcPr>
            <w:tcW w:w="22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pStyle w:val="formattext"/>
              <w:spacing w:before="0" w:beforeAutospacing="0" w:after="0" w:afterAutospacing="0"/>
            </w:pPr>
            <w:r>
              <w:t xml:space="preserve">Лицо, принявшее 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pStyle w:val="formattext"/>
              <w:spacing w:before="0" w:beforeAutospacing="0" w:after="0" w:afterAutospacing="0"/>
            </w:pPr>
            <w:r>
              <w:t>"</w:t>
            </w:r>
          </w:p>
        </w:tc>
        <w:tc>
          <w:tcPr>
            <w:tcW w:w="38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pStyle w:val="formattext"/>
              <w:spacing w:before="0" w:beforeAutospacing="0" w:after="0" w:afterAutospacing="0"/>
            </w:pPr>
            <w:r>
              <w:t>"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pStyle w:val="formattext"/>
              <w:spacing w:before="0" w:beforeAutospacing="0" w:after="0" w:afterAutospacing="0"/>
            </w:pPr>
            <w:r>
              <w:t xml:space="preserve">20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pStyle w:val="formattext"/>
              <w:spacing w:before="0" w:beforeAutospacing="0" w:after="0" w:afterAutospacing="0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FB17AB" w:rsidTr="00FB17AB">
        <w:tc>
          <w:tcPr>
            <w:tcW w:w="22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pStyle w:val="formattext"/>
              <w:spacing w:before="0" w:beforeAutospacing="0" w:after="0" w:afterAutospacing="0"/>
            </w:pPr>
            <w:r>
              <w:t xml:space="preserve">уведомление </w:t>
            </w:r>
          </w:p>
        </w:tc>
        <w:tc>
          <w:tcPr>
            <w:tcW w:w="136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pStyle w:val="formattext"/>
              <w:spacing w:before="0" w:beforeAutospacing="0" w:after="0" w:afterAutospacing="0"/>
            </w:pPr>
            <w:r>
              <w:t>(подпись)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6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pStyle w:val="formattext"/>
              <w:spacing w:before="0" w:beforeAutospacing="0" w:after="0" w:afterAutospacing="0"/>
              <w:jc w:val="center"/>
            </w:pPr>
            <w:r>
              <w:t>(расшифровка подписи)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3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B17AB" w:rsidTr="00FB17AB">
        <w:tc>
          <w:tcPr>
            <w:tcW w:w="965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pStyle w:val="formattext"/>
              <w:spacing w:before="0" w:beforeAutospacing="0" w:after="0" w:afterAutospacing="0"/>
            </w:pPr>
            <w:r>
              <w:t xml:space="preserve">Регистрационный номер в журнале регистрации уведомлений </w:t>
            </w:r>
          </w:p>
        </w:tc>
      </w:tr>
      <w:tr w:rsidR="00FB17AB" w:rsidTr="00FB17AB">
        <w:tc>
          <w:tcPr>
            <w:tcW w:w="4809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4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B17AB" w:rsidTr="00FB17AB">
        <w:tc>
          <w:tcPr>
            <w:tcW w:w="4809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4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B17AB" w:rsidTr="00FB17AB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pStyle w:val="formattext"/>
              <w:spacing w:before="0" w:beforeAutospacing="0" w:after="0" w:afterAutospacing="0"/>
            </w:pPr>
            <w:r>
              <w:t>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pStyle w:val="formattext"/>
              <w:spacing w:before="0" w:beforeAutospacing="0" w:after="0" w:afterAutospacing="0"/>
            </w:pPr>
            <w:r>
              <w:t>"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pStyle w:val="formattext"/>
              <w:spacing w:before="0" w:beforeAutospacing="0" w:after="0" w:afterAutospacing="0"/>
            </w:pPr>
            <w:r>
              <w:t xml:space="preserve">20 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pStyle w:val="formattext"/>
              <w:spacing w:before="0" w:beforeAutospacing="0" w:after="0" w:afterAutospacing="0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484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B17AB" w:rsidRDefault="00FB17AB" w:rsidP="00FB17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6556FE" w:rsidRPr="006556FE" w:rsidRDefault="00FB17AB" w:rsidP="00FB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/>
      </w:r>
      <w:r w:rsidR="006556FE"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556FE" w:rsidRPr="006556FE" w:rsidRDefault="006556FE" w:rsidP="007F6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</w:t>
      </w:r>
    </w:p>
    <w:p w:rsidR="006556FE" w:rsidRPr="006556FE" w:rsidRDefault="006556FE" w:rsidP="007F6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Par128"/>
      <w:bookmarkEnd w:id="3"/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6556FE" w:rsidRPr="006556FE" w:rsidRDefault="006556FE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14C" w:rsidRDefault="00D9514C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56FE" w:rsidRPr="006556FE" w:rsidRDefault="006556FE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6556FE" w:rsidRPr="006556FE" w:rsidRDefault="006556FE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к Правилам передачи подарков, полученных лицами,</w:t>
      </w:r>
    </w:p>
    <w:p w:rsidR="006556FE" w:rsidRPr="006556FE" w:rsidRDefault="006556FE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замещающими</w:t>
      </w:r>
      <w:proofErr w:type="gramEnd"/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муниципальные должности или должности</w:t>
      </w:r>
    </w:p>
    <w:p w:rsidR="006556FE" w:rsidRPr="006556FE" w:rsidRDefault="006556FE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службы в муниципальном образовании</w:t>
      </w:r>
    </w:p>
    <w:p w:rsidR="006556FE" w:rsidRPr="006556FE" w:rsidRDefault="00DE2A7E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2A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Вознесенск</w:t>
      </w:r>
      <w:r w:rsidR="006556FE" w:rsidRPr="00DE2A7E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6556FE" w:rsidRPr="007F6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сельсовет, </w:t>
      </w:r>
      <w:r w:rsidR="006556FE"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протокольными мероприятиями,</w:t>
      </w:r>
    </w:p>
    <w:p w:rsidR="006556FE" w:rsidRPr="006556FE" w:rsidRDefault="006556FE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служебными командировками и другими официальными мероприятиями</w:t>
      </w:r>
    </w:p>
    <w:p w:rsidR="006556FE" w:rsidRPr="006556FE" w:rsidRDefault="006556FE" w:rsidP="00655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556FE" w:rsidRPr="006556FE" w:rsidRDefault="006556FE" w:rsidP="006556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ЖУРНАЛ</w:t>
      </w:r>
    </w:p>
    <w:p w:rsidR="006556FE" w:rsidRPr="006556FE" w:rsidRDefault="006556FE" w:rsidP="006556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регистрации уведомлений о получении подарков в связи с протокольными мероприятиями, служебными командировками и другими официальными мероприятиями</w:t>
      </w:r>
    </w:p>
    <w:p w:rsidR="006556FE" w:rsidRPr="006556FE" w:rsidRDefault="006556FE" w:rsidP="00655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556FE" w:rsidRPr="006556FE" w:rsidRDefault="006556FE" w:rsidP="00655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25"/>
        <w:gridCol w:w="1353"/>
        <w:gridCol w:w="879"/>
        <w:gridCol w:w="1785"/>
        <w:gridCol w:w="1185"/>
        <w:gridCol w:w="971"/>
        <w:gridCol w:w="1422"/>
        <w:gridCol w:w="1355"/>
      </w:tblGrid>
      <w:tr w:rsidR="006556FE" w:rsidRPr="006556FE" w:rsidTr="006556FE">
        <w:trPr>
          <w:trHeight w:val="1254"/>
          <w:jc w:val="center"/>
        </w:trPr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56FE" w:rsidRPr="006556FE" w:rsidRDefault="006556FE" w:rsidP="006556F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56FE" w:rsidRPr="006556FE" w:rsidRDefault="006556FE" w:rsidP="006556F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48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56FE" w:rsidRPr="006556FE" w:rsidRDefault="006556FE" w:rsidP="006556F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лице, замещающем</w:t>
            </w:r>
          </w:p>
          <w:p w:rsidR="006556FE" w:rsidRPr="006556FE" w:rsidRDefault="006556FE" w:rsidP="006556F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должности или должности муниципальной службы, </w:t>
            </w:r>
            <w:proofErr w:type="gramStart"/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направившем</w:t>
            </w:r>
            <w:proofErr w:type="gramEnd"/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56FE" w:rsidRPr="006556FE" w:rsidRDefault="006556FE" w:rsidP="006556F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56FE" w:rsidRPr="006556FE" w:rsidRDefault="006556FE" w:rsidP="006556F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7F686D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.О., должность</w:t>
            </w:r>
          </w:p>
          <w:p w:rsidR="006556FE" w:rsidRPr="006556FE" w:rsidRDefault="006556FE" w:rsidP="006556F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принявшего уведомление</w:t>
            </w:r>
          </w:p>
        </w:tc>
      </w:tr>
      <w:tr w:rsidR="006556FE" w:rsidRPr="006556FE" w:rsidTr="006556FE">
        <w:trPr>
          <w:trHeight w:val="658"/>
          <w:jc w:val="center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56FE" w:rsidRPr="006556FE" w:rsidRDefault="006556FE" w:rsidP="006556F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56FE" w:rsidRPr="006556FE" w:rsidRDefault="006556FE" w:rsidP="006556F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56FE" w:rsidRPr="006556FE" w:rsidRDefault="006556FE" w:rsidP="006556F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56FE" w:rsidRPr="006556FE" w:rsidRDefault="006556FE" w:rsidP="006556F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56FE" w:rsidRPr="006556FE" w:rsidRDefault="006556FE" w:rsidP="006556F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56FE" w:rsidRPr="006556FE" w:rsidRDefault="006556FE" w:rsidP="006556F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56FE" w:rsidRPr="006556FE" w:rsidRDefault="006556FE" w:rsidP="006556F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56FE" w:rsidRPr="006556FE" w:rsidRDefault="006556FE" w:rsidP="006556F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56FE" w:rsidRPr="006556FE" w:rsidTr="006556FE">
        <w:trPr>
          <w:trHeight w:val="350"/>
          <w:jc w:val="center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56FE" w:rsidRPr="006556FE" w:rsidRDefault="006556FE" w:rsidP="006556F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56FE" w:rsidRPr="006556FE" w:rsidRDefault="006556FE" w:rsidP="006556F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56FE" w:rsidRPr="006556FE" w:rsidRDefault="006556FE" w:rsidP="006556F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56FE" w:rsidRPr="006556FE" w:rsidRDefault="006556FE" w:rsidP="006556F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56FE" w:rsidRPr="006556FE" w:rsidRDefault="006556FE" w:rsidP="006556F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56FE" w:rsidRPr="006556FE" w:rsidRDefault="006556FE" w:rsidP="006556F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56FE" w:rsidRPr="006556FE" w:rsidRDefault="006556FE" w:rsidP="006556F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56FE" w:rsidRPr="006556FE" w:rsidRDefault="006556FE" w:rsidP="006556F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56FE" w:rsidRPr="006556FE" w:rsidRDefault="006556FE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3</w:t>
      </w:r>
    </w:p>
    <w:p w:rsidR="006556FE" w:rsidRPr="006556FE" w:rsidRDefault="006556FE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к Правилам передачи подарков, полученных лицами,</w:t>
      </w:r>
    </w:p>
    <w:p w:rsidR="006556FE" w:rsidRPr="006556FE" w:rsidRDefault="006556FE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замещающими</w:t>
      </w:r>
      <w:proofErr w:type="gramEnd"/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муниципальные должности или должности</w:t>
      </w:r>
    </w:p>
    <w:p w:rsidR="006556FE" w:rsidRPr="006556FE" w:rsidRDefault="006556FE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службы в муниципальном образовании</w:t>
      </w:r>
    </w:p>
    <w:p w:rsidR="006556FE" w:rsidRPr="006556FE" w:rsidRDefault="00DE2A7E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2A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Вознесенск</w:t>
      </w:r>
      <w:r w:rsidR="006556FE" w:rsidRPr="00DE2A7E">
        <w:rPr>
          <w:rFonts w:ascii="Times New Roman" w:eastAsia="Times New Roman" w:hAnsi="Times New Roman" w:cs="Times New Roman"/>
          <w:color w:val="000000"/>
          <w:sz w:val="24"/>
          <w:szCs w:val="24"/>
        </w:rPr>
        <w:t>ий сельсовет</w:t>
      </w:r>
      <w:r w:rsidR="006556FE" w:rsidRPr="007F686D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="006556FE"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протокольными мероприятиями,</w:t>
      </w:r>
    </w:p>
    <w:p w:rsidR="006556FE" w:rsidRPr="006556FE" w:rsidRDefault="006556FE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служебными командировками и другими официальными мероприятиями</w:t>
      </w:r>
    </w:p>
    <w:p w:rsidR="006556FE" w:rsidRPr="006556FE" w:rsidRDefault="006556FE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556FE" w:rsidRPr="006556FE" w:rsidRDefault="006556FE" w:rsidP="006556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</w:p>
    <w:p w:rsidR="006556FE" w:rsidRPr="006556FE" w:rsidRDefault="006556FE" w:rsidP="006556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приема-передачи подарка, полученного лицами, замещающими муниципальные должности или должности муниципальной службы в связи с протокольными мероприятиями, служебными командировками и другими официальными мероприятиями</w:t>
      </w:r>
    </w:p>
    <w:p w:rsidR="006556FE" w:rsidRPr="006556FE" w:rsidRDefault="006556FE" w:rsidP="00655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556FE" w:rsidRPr="006556FE" w:rsidRDefault="006556FE" w:rsidP="00655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556FE" w:rsidRPr="006556FE" w:rsidRDefault="006556FE" w:rsidP="00655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«___</w:t>
      </w:r>
      <w:r w:rsidRPr="007F68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»__________</w:t>
      </w:r>
      <w:r w:rsidRPr="007F68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20 года                                                                                      </w:t>
      </w:r>
      <w:r w:rsidRPr="007F68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№____</w:t>
      </w:r>
    </w:p>
    <w:p w:rsidR="006556FE" w:rsidRPr="006556FE" w:rsidRDefault="006556FE" w:rsidP="00655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556FE" w:rsidRPr="006556FE" w:rsidRDefault="006556FE" w:rsidP="00003A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Работник__________________________________</w:t>
      </w:r>
      <w:r w:rsidR="00003AA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6556FE" w:rsidRPr="006556FE" w:rsidRDefault="006556FE" w:rsidP="00003A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556FE">
        <w:rPr>
          <w:rFonts w:ascii="Times New Roman" w:eastAsia="Times New Roman" w:hAnsi="Times New Roman" w:cs="Times New Roman"/>
          <w:color w:val="000000"/>
          <w:sz w:val="16"/>
          <w:szCs w:val="16"/>
        </w:rPr>
        <w:t>(ФИО, наименование замещаемой должности, наименование структурного подразделения органа местного самоуправления)</w:t>
      </w:r>
    </w:p>
    <w:p w:rsidR="006556FE" w:rsidRPr="006556FE" w:rsidRDefault="006556FE" w:rsidP="00655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556FE" w:rsidRPr="006556FE" w:rsidRDefault="006556FE" w:rsidP="00003A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Гражданским кодексом Российской Федерации, Федеральным законом «О муниципальной службе в Российской Федерации» и Федеральным законом «О противодействии коррупции» передает, а ответственный сотрудник _________________________________________________</w:t>
      </w:r>
      <w:r w:rsidR="00003AA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6556FE" w:rsidRPr="006556FE" w:rsidRDefault="006556FE" w:rsidP="00003A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556FE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 структурного подразделения органа местного самоуправления)</w:t>
      </w:r>
    </w:p>
    <w:p w:rsidR="006556FE" w:rsidRPr="006556FE" w:rsidRDefault="006556FE" w:rsidP="00003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003AA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6556FE" w:rsidRPr="006556FE" w:rsidRDefault="006556FE" w:rsidP="00003A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556FE">
        <w:rPr>
          <w:rFonts w:ascii="Times New Roman" w:eastAsia="Times New Roman" w:hAnsi="Times New Roman" w:cs="Times New Roman"/>
          <w:color w:val="000000"/>
          <w:sz w:val="16"/>
          <w:szCs w:val="16"/>
        </w:rPr>
        <w:t>(ФИО, наименование замещаемой должности)</w:t>
      </w:r>
    </w:p>
    <w:p w:rsidR="006556FE" w:rsidRPr="006556FE" w:rsidRDefault="006556FE" w:rsidP="00655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подарок _________________</w:t>
      </w:r>
      <w:r w:rsidR="00003AA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</w:t>
      </w:r>
    </w:p>
    <w:p w:rsidR="006556FE" w:rsidRPr="006556FE" w:rsidRDefault="006556FE" w:rsidP="00003A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556FE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 и вид подарка: бытовая техника, предметы искусства и др.)</w:t>
      </w:r>
    </w:p>
    <w:p w:rsidR="006556FE" w:rsidRPr="006556FE" w:rsidRDefault="006556FE" w:rsidP="00655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556FE" w:rsidRPr="006556FE" w:rsidRDefault="006556FE" w:rsidP="00655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полученный</w:t>
      </w:r>
      <w:proofErr w:type="gramEnd"/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связи с:________________________________________________________</w:t>
      </w:r>
      <w:r w:rsidR="00003AA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6556FE" w:rsidRPr="006556FE" w:rsidRDefault="006556FE" w:rsidP="00003A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556FE">
        <w:rPr>
          <w:rFonts w:ascii="Times New Roman" w:eastAsia="Times New Roman" w:hAnsi="Times New Roman" w:cs="Times New Roman"/>
          <w:color w:val="000000"/>
          <w:sz w:val="18"/>
          <w:szCs w:val="18"/>
        </w:rPr>
        <w:t>(указывается мероприятие и дата)</w:t>
      </w:r>
    </w:p>
    <w:p w:rsidR="006556FE" w:rsidRPr="006556FE" w:rsidRDefault="006556FE" w:rsidP="006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6556FE" w:rsidRPr="006556FE" w:rsidRDefault="006556FE" w:rsidP="006556FE">
      <w:pPr>
        <w:shd w:val="clear" w:color="auto" w:fill="FFFFFF"/>
        <w:spacing w:after="25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556FE" w:rsidRPr="006556FE" w:rsidRDefault="006556FE" w:rsidP="006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6556FE" w:rsidRPr="006556FE" w:rsidRDefault="006556FE" w:rsidP="00655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556FE" w:rsidRPr="006556FE" w:rsidRDefault="006556FE" w:rsidP="00655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556FE" w:rsidRPr="006556FE" w:rsidRDefault="006556FE" w:rsidP="00655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Сдал</w:t>
      </w:r>
      <w:proofErr w:type="gramStart"/>
      <w:r w:rsidR="00DE2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Pr="007F68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</w:t>
      </w:r>
      <w:r w:rsidRPr="007F68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ринял _____________________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60"/>
      </w:tblGrid>
      <w:tr w:rsidR="006556FE" w:rsidRPr="006556FE" w:rsidTr="006556FE">
        <w:trPr>
          <w:trHeight w:val="255"/>
        </w:trPr>
        <w:tc>
          <w:tcPr>
            <w:tcW w:w="0" w:type="auto"/>
            <w:hideMark/>
          </w:tcPr>
          <w:p w:rsidR="006556FE" w:rsidRPr="006556FE" w:rsidRDefault="006556FE" w:rsidP="0065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556FE" w:rsidRPr="006556FE" w:rsidRDefault="006556FE" w:rsidP="006556FE">
      <w:pPr>
        <w:shd w:val="clear" w:color="auto" w:fill="FFFFFF"/>
        <w:spacing w:after="25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</w:t>
      </w:r>
      <w:r w:rsidRPr="007F68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(ФИО, подпись)                                                                             </w:t>
      </w:r>
      <w:r w:rsidRPr="007F68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(ФИО, подпись)</w:t>
      </w:r>
    </w:p>
    <w:p w:rsidR="006556FE" w:rsidRPr="006556FE" w:rsidRDefault="006556FE" w:rsidP="006556FE">
      <w:pPr>
        <w:shd w:val="clear" w:color="auto" w:fill="FFFFFF"/>
        <w:spacing w:after="25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03AA6" w:rsidRDefault="00003AA6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3AA6" w:rsidRDefault="00003AA6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3AA6" w:rsidRDefault="00003AA6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3AA6" w:rsidRDefault="00003AA6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3AA6" w:rsidRDefault="00003AA6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3AA6" w:rsidRDefault="00003AA6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3AA6" w:rsidRDefault="00003AA6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3AA6" w:rsidRDefault="00003AA6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56FE" w:rsidRPr="006556FE" w:rsidRDefault="006556FE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4</w:t>
      </w:r>
    </w:p>
    <w:p w:rsidR="006556FE" w:rsidRPr="006556FE" w:rsidRDefault="006556FE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к Правилам передачи подарков, полученных лицами,</w:t>
      </w:r>
    </w:p>
    <w:p w:rsidR="006556FE" w:rsidRPr="006556FE" w:rsidRDefault="006556FE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замещающими</w:t>
      </w:r>
      <w:proofErr w:type="gramEnd"/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муниципальные должности или должности</w:t>
      </w:r>
    </w:p>
    <w:p w:rsidR="006556FE" w:rsidRPr="006556FE" w:rsidRDefault="006556FE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службы в муниципальном образовании</w:t>
      </w:r>
    </w:p>
    <w:p w:rsidR="006556FE" w:rsidRPr="006556FE" w:rsidRDefault="00DE2A7E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2A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Вознесенск</w:t>
      </w:r>
      <w:r w:rsidR="006556FE" w:rsidRPr="00DE2A7E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6556FE" w:rsidRPr="007F6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сельсовет, </w:t>
      </w:r>
      <w:r w:rsidR="006556FE"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протокольными мероприятиями,</w:t>
      </w:r>
    </w:p>
    <w:p w:rsidR="006556FE" w:rsidRPr="006556FE" w:rsidRDefault="006556FE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служебными командировками и другими официальными мероприятиями</w:t>
      </w:r>
    </w:p>
    <w:p w:rsidR="006556FE" w:rsidRPr="006556FE" w:rsidRDefault="006556FE" w:rsidP="006556FE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556FE" w:rsidRPr="006556FE" w:rsidRDefault="006556FE" w:rsidP="006556F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КНИГА</w:t>
      </w:r>
    </w:p>
    <w:p w:rsidR="006556FE" w:rsidRPr="006556FE" w:rsidRDefault="006556FE" w:rsidP="006556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учета актов приема-передачи подарков, полученных лицами, замещающими муниципальные должности или должности муниципальной службы, в связи с протокольными мероприятиями, служебными командировками и другими официальными мероприятиями</w:t>
      </w:r>
    </w:p>
    <w:p w:rsidR="006556FE" w:rsidRPr="006556FE" w:rsidRDefault="006556FE" w:rsidP="00655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780" w:type="dxa"/>
        <w:jc w:val="center"/>
        <w:tblCellMar>
          <w:left w:w="0" w:type="dxa"/>
          <w:right w:w="0" w:type="dxa"/>
        </w:tblCellMar>
        <w:tblLook w:val="04A0"/>
      </w:tblPr>
      <w:tblGrid>
        <w:gridCol w:w="520"/>
        <w:gridCol w:w="1059"/>
        <w:gridCol w:w="1012"/>
        <w:gridCol w:w="1519"/>
        <w:gridCol w:w="971"/>
        <w:gridCol w:w="1268"/>
        <w:gridCol w:w="1084"/>
        <w:gridCol w:w="1264"/>
        <w:gridCol w:w="1083"/>
      </w:tblGrid>
      <w:tr w:rsidR="006556FE" w:rsidRPr="006556FE" w:rsidTr="006556FE">
        <w:trPr>
          <w:trHeight w:val="1123"/>
          <w:jc w:val="center"/>
        </w:trPr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56FE" w:rsidRPr="006556FE" w:rsidRDefault="006556FE" w:rsidP="006556F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56FE" w:rsidRPr="006556FE" w:rsidRDefault="006556FE" w:rsidP="006556F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акта приема- передачи подарков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56FE" w:rsidRPr="006556FE" w:rsidRDefault="006556FE" w:rsidP="006556F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акта приема- передачи подарков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56FE" w:rsidRPr="006556FE" w:rsidRDefault="006556FE" w:rsidP="006556F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56FE" w:rsidRPr="006556FE" w:rsidRDefault="006556FE" w:rsidP="006556F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  <w:p w:rsidR="006556FE" w:rsidRPr="006556FE" w:rsidRDefault="006556FE" w:rsidP="006556F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подарка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56FE" w:rsidRPr="006556FE" w:rsidRDefault="006556FE" w:rsidP="006556F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ФИО, должность работника, сдавшего подарок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56FE" w:rsidRPr="006556FE" w:rsidRDefault="006556FE" w:rsidP="006556F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рабо</w:t>
            </w:r>
            <w:proofErr w:type="gramStart"/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ника</w:t>
            </w:r>
            <w:proofErr w:type="spellEnd"/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, сдавшего подарок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56FE" w:rsidRPr="006556FE" w:rsidRDefault="006556FE" w:rsidP="006556F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ФИО, </w:t>
            </w:r>
            <w:proofErr w:type="spellStart"/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дол</w:t>
            </w:r>
            <w:proofErr w:type="gramStart"/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spellEnd"/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работника, приняв- </w:t>
            </w:r>
            <w:proofErr w:type="spellStart"/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шего</w:t>
            </w:r>
            <w:proofErr w:type="spellEnd"/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подарок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56FE" w:rsidRPr="006556FE" w:rsidRDefault="006556FE" w:rsidP="006556F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работни-ка, приня</w:t>
            </w:r>
            <w:proofErr w:type="gramStart"/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шего</w:t>
            </w:r>
            <w:proofErr w:type="spellEnd"/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подарок</w:t>
            </w:r>
          </w:p>
        </w:tc>
      </w:tr>
      <w:tr w:rsidR="006556FE" w:rsidRPr="006556FE" w:rsidTr="006556FE">
        <w:trPr>
          <w:trHeight w:val="264"/>
          <w:jc w:val="center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56FE" w:rsidRPr="006556FE" w:rsidRDefault="006556FE" w:rsidP="006556F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56FE" w:rsidRPr="006556FE" w:rsidRDefault="006556FE" w:rsidP="006556F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56FE" w:rsidRPr="006556FE" w:rsidRDefault="006556FE" w:rsidP="006556F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56FE" w:rsidRPr="006556FE" w:rsidRDefault="006556FE" w:rsidP="006556F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56FE" w:rsidRPr="006556FE" w:rsidRDefault="006556FE" w:rsidP="006556F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56FE" w:rsidRPr="006556FE" w:rsidRDefault="006556FE" w:rsidP="006556F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56FE" w:rsidRPr="006556FE" w:rsidRDefault="006556FE" w:rsidP="006556F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56FE" w:rsidRPr="006556FE" w:rsidRDefault="006556FE" w:rsidP="006556F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556FE" w:rsidRPr="006556FE" w:rsidRDefault="006556FE" w:rsidP="006556FE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556FE" w:rsidRPr="006556FE" w:rsidRDefault="006556FE" w:rsidP="006556FE">
      <w:pPr>
        <w:shd w:val="clear" w:color="auto" w:fill="FFFFFF"/>
        <w:spacing w:after="25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1905" w:rsidRDefault="00081905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686D" w:rsidRDefault="007F686D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56FE" w:rsidRPr="006556FE" w:rsidRDefault="006556FE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5</w:t>
      </w:r>
    </w:p>
    <w:p w:rsidR="006556FE" w:rsidRPr="006556FE" w:rsidRDefault="006556FE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к Правилам передачи подарков, полученных лицами,</w:t>
      </w:r>
    </w:p>
    <w:p w:rsidR="006556FE" w:rsidRPr="006556FE" w:rsidRDefault="006556FE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замещающими</w:t>
      </w:r>
      <w:proofErr w:type="gramEnd"/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муниципальные должности или должности</w:t>
      </w:r>
    </w:p>
    <w:p w:rsidR="006556FE" w:rsidRPr="006556FE" w:rsidRDefault="006556FE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службы в муниципальном образовании</w:t>
      </w:r>
    </w:p>
    <w:p w:rsidR="006556FE" w:rsidRPr="006556FE" w:rsidRDefault="00DE2A7E" w:rsidP="006556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2A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Вознесенск</w:t>
      </w:r>
      <w:r w:rsidR="006556FE" w:rsidRPr="00DE2A7E">
        <w:rPr>
          <w:rFonts w:ascii="Times New Roman" w:eastAsia="Times New Roman" w:hAnsi="Times New Roman" w:cs="Times New Roman"/>
          <w:color w:val="000000"/>
          <w:sz w:val="24"/>
          <w:szCs w:val="24"/>
        </w:rPr>
        <w:t>ий сельсовет, </w:t>
      </w:r>
      <w:r w:rsidR="006556FE"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протокольными мероприятиями,</w:t>
      </w:r>
    </w:p>
    <w:p w:rsidR="006556FE" w:rsidRPr="006556FE" w:rsidRDefault="006556FE" w:rsidP="006556FE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служебными командировками и другими официальными мероприятиями</w:t>
      </w:r>
    </w:p>
    <w:p w:rsidR="006556FE" w:rsidRPr="006556FE" w:rsidRDefault="006556FE" w:rsidP="006556FE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556FE" w:rsidRPr="006556FE" w:rsidRDefault="006556FE" w:rsidP="006556F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</w:p>
    <w:p w:rsidR="006556FE" w:rsidRPr="006556FE" w:rsidRDefault="006556FE" w:rsidP="006556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возврата подарка, полученного лицами, замещающими на постоянной основе муниципальные должности, в связи с протокольными мероприятиями, служебными командировками и другими официальными мероприятиями</w:t>
      </w:r>
    </w:p>
    <w:p w:rsidR="006556FE" w:rsidRPr="006556FE" w:rsidRDefault="006556FE" w:rsidP="00655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556FE" w:rsidRPr="006556FE" w:rsidRDefault="006556FE" w:rsidP="00655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«____</w:t>
      </w:r>
      <w:r w:rsidRPr="007F68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»______________</w:t>
      </w:r>
      <w:r w:rsidRPr="007F68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5450F8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  года                                                                      </w:t>
      </w:r>
      <w:r w:rsidRPr="007F68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№____</w:t>
      </w:r>
    </w:p>
    <w:p w:rsidR="006556FE" w:rsidRPr="006556FE" w:rsidRDefault="006556FE" w:rsidP="00655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556FE" w:rsidRPr="006556FE" w:rsidRDefault="006556FE" w:rsidP="00655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556FE" w:rsidRPr="006556FE" w:rsidRDefault="006556FE" w:rsidP="003C34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Ответственный __________________</w:t>
      </w:r>
      <w:r w:rsidR="003C34C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</w:t>
      </w:r>
    </w:p>
    <w:p w:rsidR="003C34C2" w:rsidRDefault="006556FE" w:rsidP="003C3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556FE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 структурного подразделения органа местного самоуправления)</w:t>
      </w:r>
    </w:p>
    <w:p w:rsidR="003C34C2" w:rsidRDefault="003C34C2" w:rsidP="003C3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________</w:t>
      </w: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6556FE" w:rsidRPr="006556FE" w:rsidRDefault="006556FE" w:rsidP="003C3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556FE">
        <w:rPr>
          <w:rFonts w:ascii="Times New Roman" w:eastAsia="Times New Roman" w:hAnsi="Times New Roman" w:cs="Times New Roman"/>
          <w:color w:val="000000"/>
          <w:sz w:val="16"/>
          <w:szCs w:val="16"/>
        </w:rPr>
        <w:t>(ФИО, наименование замещаемой должности)</w:t>
      </w:r>
    </w:p>
    <w:p w:rsidR="006556FE" w:rsidRPr="006556FE" w:rsidRDefault="006556FE" w:rsidP="00655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протокола заседания оценочной комиссии по оценке подарков от «___» _________________20 _____ года</w:t>
      </w:r>
      <w:r w:rsidRPr="007F68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№_____</w:t>
      </w:r>
      <w:r w:rsidRPr="007F68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</w:t>
      </w:r>
      <w:r w:rsidRPr="007F68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возвращает</w:t>
      </w:r>
    </w:p>
    <w:p w:rsidR="006556FE" w:rsidRPr="006556FE" w:rsidRDefault="006556FE" w:rsidP="00655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556FE" w:rsidRPr="006556FE" w:rsidRDefault="006556FE" w:rsidP="003C34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</w:t>
      </w:r>
      <w:r w:rsidR="003C34C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</w:p>
    <w:p w:rsidR="006556FE" w:rsidRPr="006556FE" w:rsidRDefault="006556FE" w:rsidP="003C3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6556FE">
        <w:rPr>
          <w:rFonts w:ascii="Times New Roman" w:eastAsia="Times New Roman" w:hAnsi="Times New Roman" w:cs="Times New Roman"/>
          <w:color w:val="000000"/>
          <w:sz w:val="16"/>
          <w:szCs w:val="16"/>
        </w:rPr>
        <w:t>(ФИО, наименование замещаемой должности,</w:t>
      </w:r>
      <w:proofErr w:type="gramEnd"/>
    </w:p>
    <w:p w:rsidR="006556FE" w:rsidRPr="006556FE" w:rsidRDefault="003C34C2" w:rsidP="003C3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 w:rsidR="006556FE" w:rsidRPr="006556FE">
        <w:rPr>
          <w:rFonts w:ascii="Times New Roman" w:eastAsia="Times New Roman" w:hAnsi="Times New Roman" w:cs="Times New Roman"/>
          <w:color w:val="000000"/>
          <w:sz w:val="16"/>
          <w:szCs w:val="16"/>
        </w:rPr>
        <w:t>наименование структурного подразделения органа местного самоуправления)</w:t>
      </w:r>
    </w:p>
    <w:p w:rsidR="006556FE" w:rsidRPr="006556FE" w:rsidRDefault="006556FE" w:rsidP="00655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подаро</w:t>
      </w:r>
      <w:proofErr w:type="gramStart"/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к(</w:t>
      </w:r>
      <w:proofErr w:type="gramEnd"/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-и), переданный(-</w:t>
      </w:r>
      <w:proofErr w:type="spellStart"/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) по акту приема-передачи подарка(-</w:t>
      </w:r>
      <w:proofErr w:type="spellStart"/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) от «___» ________________</w:t>
      </w:r>
      <w:r w:rsidR="003C3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20_____</w:t>
      </w:r>
      <w:r w:rsidRPr="007F68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№ _________.</w:t>
      </w:r>
    </w:p>
    <w:p w:rsidR="006556FE" w:rsidRPr="006556FE" w:rsidRDefault="006556FE" w:rsidP="00655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556FE" w:rsidRPr="006556FE" w:rsidRDefault="006556FE" w:rsidP="00655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556FE" w:rsidRPr="006556FE" w:rsidRDefault="006556FE" w:rsidP="00655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Передал</w:t>
      </w:r>
      <w:proofErr w:type="gramStart"/>
      <w:r w:rsidR="00DE2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</w:t>
      </w:r>
      <w:r w:rsidRPr="007F68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П</w:t>
      </w:r>
      <w:proofErr w:type="gramEnd"/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ринял _______________________________</w:t>
      </w:r>
    </w:p>
    <w:p w:rsidR="006556FE" w:rsidRPr="006556FE" w:rsidRDefault="006556FE" w:rsidP="006556FE">
      <w:pPr>
        <w:shd w:val="clear" w:color="auto" w:fill="FFFFFF"/>
        <w:spacing w:after="251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</w:t>
      </w:r>
      <w:r w:rsidRPr="007F68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(ФИО, подпись)                                                             </w:t>
      </w:r>
      <w:r w:rsidRPr="007F68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(ФИО, подпись)</w:t>
      </w:r>
    </w:p>
    <w:p w:rsidR="006556FE" w:rsidRPr="006556FE" w:rsidRDefault="006556FE" w:rsidP="00655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556FE" w:rsidRPr="006556FE" w:rsidRDefault="006556FE" w:rsidP="00655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6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556FE" w:rsidRPr="007F686D" w:rsidRDefault="006556FE" w:rsidP="00E73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56FE" w:rsidRPr="007F686D" w:rsidSect="001A4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572"/>
    <w:multiLevelType w:val="hybridMultilevel"/>
    <w:tmpl w:val="D1E62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73A5D"/>
    <w:rsid w:val="00003AA6"/>
    <w:rsid w:val="00030E59"/>
    <w:rsid w:val="00043E78"/>
    <w:rsid w:val="00081905"/>
    <w:rsid w:val="000A0626"/>
    <w:rsid w:val="000D3A3C"/>
    <w:rsid w:val="00110A3E"/>
    <w:rsid w:val="001A4790"/>
    <w:rsid w:val="00200F48"/>
    <w:rsid w:val="00260E42"/>
    <w:rsid w:val="00344A5C"/>
    <w:rsid w:val="00373A5D"/>
    <w:rsid w:val="003C34C2"/>
    <w:rsid w:val="005450F8"/>
    <w:rsid w:val="006556FE"/>
    <w:rsid w:val="00707479"/>
    <w:rsid w:val="0071329F"/>
    <w:rsid w:val="00745AD3"/>
    <w:rsid w:val="007F686D"/>
    <w:rsid w:val="008A3DCB"/>
    <w:rsid w:val="008F2ED4"/>
    <w:rsid w:val="00931F0A"/>
    <w:rsid w:val="0094111E"/>
    <w:rsid w:val="00A95C91"/>
    <w:rsid w:val="00B55100"/>
    <w:rsid w:val="00B806AF"/>
    <w:rsid w:val="00D9514C"/>
    <w:rsid w:val="00DE2A7E"/>
    <w:rsid w:val="00E73F9B"/>
    <w:rsid w:val="00EE7540"/>
    <w:rsid w:val="00FB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90"/>
  </w:style>
  <w:style w:type="paragraph" w:styleId="5">
    <w:name w:val="heading 5"/>
    <w:basedOn w:val="a"/>
    <w:link w:val="50"/>
    <w:uiPriority w:val="9"/>
    <w:qFormat/>
    <w:rsid w:val="00373A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3A5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373A5D"/>
  </w:style>
  <w:style w:type="paragraph" w:customStyle="1" w:styleId="consnormal">
    <w:name w:val="consnormal"/>
    <w:basedOn w:val="a"/>
    <w:rsid w:val="00373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73A5D"/>
    <w:rPr>
      <w:color w:val="0000FF"/>
      <w:u w:val="single"/>
    </w:rPr>
  </w:style>
  <w:style w:type="paragraph" w:styleId="a4">
    <w:name w:val="No Spacing"/>
    <w:basedOn w:val="a"/>
    <w:uiPriority w:val="1"/>
    <w:qFormat/>
    <w:rsid w:val="00373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00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5C91"/>
    <w:pPr>
      <w:ind w:left="720"/>
      <w:contextualSpacing/>
    </w:pPr>
  </w:style>
  <w:style w:type="paragraph" w:customStyle="1" w:styleId="11">
    <w:name w:val="11"/>
    <w:basedOn w:val="a"/>
    <w:rsid w:val="0065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120"/>
    <w:basedOn w:val="a0"/>
    <w:rsid w:val="006556FE"/>
  </w:style>
  <w:style w:type="paragraph" w:styleId="a7">
    <w:name w:val="Body Text"/>
    <w:basedOn w:val="a"/>
    <w:link w:val="a8"/>
    <w:uiPriority w:val="99"/>
    <w:unhideWhenUsed/>
    <w:rsid w:val="0065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6556FE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22"/>
    <w:basedOn w:val="a0"/>
    <w:rsid w:val="006556FE"/>
  </w:style>
  <w:style w:type="character" w:customStyle="1" w:styleId="a00">
    <w:name w:val="a0"/>
    <w:basedOn w:val="a0"/>
    <w:rsid w:val="006556FE"/>
  </w:style>
  <w:style w:type="paragraph" w:customStyle="1" w:styleId="121">
    <w:name w:val="121"/>
    <w:basedOn w:val="a"/>
    <w:rsid w:val="0065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0">
    <w:name w:val="a4"/>
    <w:basedOn w:val="a0"/>
    <w:rsid w:val="006556FE"/>
  </w:style>
  <w:style w:type="paragraph" w:customStyle="1" w:styleId="51">
    <w:name w:val="51"/>
    <w:basedOn w:val="a"/>
    <w:rsid w:val="0065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0">
    <w:name w:val="50"/>
    <w:basedOn w:val="a0"/>
    <w:rsid w:val="006556FE"/>
  </w:style>
  <w:style w:type="character" w:customStyle="1" w:styleId="13">
    <w:name w:val="13"/>
    <w:basedOn w:val="a0"/>
    <w:rsid w:val="006556FE"/>
  </w:style>
  <w:style w:type="paragraph" w:customStyle="1" w:styleId="consplusnormal">
    <w:name w:val="consplusnormal"/>
    <w:basedOn w:val="a"/>
    <w:rsid w:val="0065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65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msreferencesansserif">
    <w:name w:val="4msreferencesansserif"/>
    <w:basedOn w:val="a0"/>
    <w:rsid w:val="006556FE"/>
  </w:style>
  <w:style w:type="paragraph" w:customStyle="1" w:styleId="10">
    <w:name w:val="10"/>
    <w:basedOn w:val="a"/>
    <w:rsid w:val="0065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30"/>
    <w:basedOn w:val="a"/>
    <w:rsid w:val="0065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B1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B1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note-number">
    <w:name w:val="doc__note-number"/>
    <w:basedOn w:val="a0"/>
    <w:rsid w:val="00FB17AB"/>
  </w:style>
  <w:style w:type="character" w:customStyle="1" w:styleId="docnote-text">
    <w:name w:val="doc__note-text"/>
    <w:basedOn w:val="a0"/>
    <w:rsid w:val="00FB1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printable.php?do4=document&amp;id4=63d77a7c-196b-40ad-bfe9-c9edf20a9c93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extended/printable.php?do4=document&amp;id4=9aa48369-618a-4bb4-b4b8-ae15f2b7ebf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extended/printable.php?do4=document&amp;id4=bbf89570-6239-4cfb-bdba-5b454c14e32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ct_municipal_education/extended/printable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A17F3-77C7-403F-B120-5954F5D9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Вознесенский сельсовет</Company>
  <LinksUpToDate>false</LinksUpToDate>
  <CharactersWithSpaces>17088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26</cp:revision>
  <cp:lastPrinted>2015-03-16T03:47:00Z</cp:lastPrinted>
  <dcterms:created xsi:type="dcterms:W3CDTF">2015-02-17T03:56:00Z</dcterms:created>
  <dcterms:modified xsi:type="dcterms:W3CDTF">2015-03-16T04:01:00Z</dcterms:modified>
</cp:coreProperties>
</file>